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2290" w14:textId="a542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19/17 "Об утверждении бюджета Новоникольского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ноября 2023 года № 7/14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Новоникольского сельского округа Кызылжарского района на 2023-2025 годы" от 29 декабря 2022 года № 19/17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Новоникольского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76 099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67 744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80 263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-4 164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4 164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4 164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7/14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19/17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