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3ed2" w14:textId="a5c3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19/20 "Об утверждении бюджета Рассветского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Рассветского сельского округа Кызылжарского района на 2023-2025 годы" от 29 декабря 2022 года № 19/20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Рассветского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52 533,3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6 754,8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45 472,5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54 784,6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-2 251,3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2 251,3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2 251,3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52 533,3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2 230,3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