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80182" w14:textId="e280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Березовского сельского округа Кызылжарского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29 декабря 2023 года № 8/10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Березовского сельского округа Кызылжарского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76 574,6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9 184,5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67 390,1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79 034,5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-2 459,9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2 459,9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2 459,9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31.10.2024 </w:t>
      </w:r>
      <w:r>
        <w:rPr>
          <w:rFonts w:ascii="Times New Roman"/>
          <w:b w:val="false"/>
          <w:i w:val="false"/>
          <w:color w:val="000000"/>
          <w:sz w:val="28"/>
        </w:rPr>
        <w:t>№ 16/9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Березовского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платы за пользование земельными участками;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платы за размещение наружной (визуальной) рекламы на: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Березовского сельского округа формируются за счет следующих неналоговых поступлений: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сельского округа (коммунальной собственности местного самоуправления):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Предусмотреть на 2024 год объемы субвенций, передаваемых из районного бюджета бюджету округа в общей сумме 43 493 тысяч тенге.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Березовского сельского округа на 2024 год целевые трансферты из республиканского бюджета.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Березовского сельского округа "О реализации решения Кызылжарского районного маслихата Северо-Казахстанской области "Об утверждении бюджета Березовского сельского округа Кызылжарского района на 2024-2026 годы".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Березовского сельского округа на 2024 год целевые трансферты из областного бюджета.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Березовского сельского округа "О реализации решения Кызылжарского районного маслихата Северо-Казахстанской области "Об утверждении бюджета Березовского сельского округа Кызылжарского района на 2024-2026 годы".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бюджете Березовского сельского округа на 2024 год целевые трансферты из районного бюджета.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Березовского сельского округа "О реализации решения Кызылжарского районного маслихата Северо-Казахстанской области "Об утверждении бюджета Березовского сельского округа Кызылжарского района на 2024-2026 годы".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2024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8/10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Кызылжарского района на 2024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31.10.2024 </w:t>
      </w:r>
      <w:r>
        <w:rPr>
          <w:rFonts w:ascii="Times New Roman"/>
          <w:b w:val="false"/>
          <w:i w:val="false"/>
          <w:color w:val="ff0000"/>
          <w:sz w:val="28"/>
        </w:rPr>
        <w:t>№ 16/9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76 574,6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9 184,5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67 390,1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67 390,1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8/10</w:t>
            </w:r>
          </w:p>
        </w:tc>
      </w:tr>
    </w:tbl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Кызылжарского района на 2025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8/10</w:t>
            </w:r>
          </w:p>
        </w:tc>
      </w:tr>
    </w:tbl>
    <w:bookmarkStart w:name="z6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Кызылжарского района на 2026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