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a032" w14:textId="688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Виноградовского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3 532,7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46 622,6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50 593,6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2024 год объемы субвенций, передаваемых из районного бюджета бюджету округа в общей сумме 24 222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Виноградовского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Виноградовского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20.02.2021 </w:t>
      </w:r>
      <w:r>
        <w:rPr>
          <w:rFonts w:ascii="Times New Roman"/>
          <w:b w:val="false"/>
          <w:i w:val="false"/>
          <w:color w:val="ff0000"/>
          <w:sz w:val="28"/>
        </w:rPr>
        <w:t>№ 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8/14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