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553" w14:textId="eab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176 858,3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17 610,5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159 247,8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181 567,7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-4 709,4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4 709,4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4 709,4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30 962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Кызылжарского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Кызылжарского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"О реализации решения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159 247,8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