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4bc3" w14:textId="702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66 384,5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56 398,4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68 726,9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41 212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Лесного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Лесного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Лесного сельского округа "О реализации решения Кызылжарского районного маслихата Северо-Казахстанской области "Об утверждении бюджета Лесного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