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85c" w14:textId="e893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Налобинского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Налобинского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105 745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135 783,4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-9 750,4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9 750,4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9 750,4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Налобинского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Налобинского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26 686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Налобинского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Налобинского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Налобинского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Налобинского сельского округа "О реализации решения Кызылжарского районного маслихата Северо-Казахстанской области "Об утверждении бюджета Налобинского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