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d57c" w14:textId="069d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Новоникольского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2023 года № 8/19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Новоникольского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39 297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51 893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9/20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000000"/>
          <w:sz w:val="28"/>
        </w:rPr>
        <w:t>№ 14/13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000000"/>
          <w:sz w:val="28"/>
        </w:rPr>
        <w:t>№ 16/18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Новоникольского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Новоникольского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объемы субвенций, передаваемых из районного бюджета бюджету округа в общей сумме 34 947 тысяч тенге.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Новоникольского сельского округа на 2024 год целевые трансферты из республиканского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Новоникольского сельского округа "О реализации решения Кызылжарского районного маслихата Северо-Казахстанской области "Об утверждении бюджета Новоникольского сельского округа Кызылжарского района на 2024-2026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8/19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2024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9/20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ff0000"/>
          <w:sz w:val="28"/>
        </w:rPr>
        <w:t>№ 14/13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ff0000"/>
          <w:sz w:val="28"/>
        </w:rPr>
        <w:t>№ 16/18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8/19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8/19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