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d4b4e" w14:textId="a5d4b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Рассветского сельского округа Кызылжарского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29 декабря 2023 года № 8/22.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Рассветского сельского округа Кызылжарского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56 737,6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9 901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46 476,6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58 099,6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-1 362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1 362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1 362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Кызылжарского районного маслихата Северо-Казахстанской области от 20.02.2024 </w:t>
      </w:r>
      <w:r>
        <w:rPr>
          <w:rFonts w:ascii="Times New Roman"/>
          <w:b w:val="false"/>
          <w:i w:val="false"/>
          <w:color w:val="000000"/>
          <w:sz w:val="28"/>
        </w:rPr>
        <w:t>№ 9/23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31.10.2024 </w:t>
      </w:r>
      <w:r>
        <w:rPr>
          <w:rFonts w:ascii="Times New Roman"/>
          <w:b w:val="false"/>
          <w:i w:val="false"/>
          <w:color w:val="000000"/>
          <w:sz w:val="28"/>
        </w:rPr>
        <w:t>№ 16/21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Рассветского сельского округа на 2024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единого земельного налога;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платы за пользование земельными участками;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платы за размещение наружной (визуальной) рекламы на: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Рассветского сельского округа формируются за счет следующих неналоговых поступлений: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штрафы, налагаемые акимами сельских округов за административные правонарушения;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доходы от коммунальной собственности села, сельского округа (коммунальной собственности местного самоуправления): 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на 2024 год объемы субвенций, передаваемых из районного бюджета бюджету округа в общей сумме 34 847 тысяч тенге.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бюджете Рассветского сельского округа на 2024 год целевые трансферты из республиканского бюджета.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Рассветского сельского округа "О реализации решения Кызылжарского районного маслихата Северо-Казахстанской области "Об утверждении бюджета Рассветского сельского округа Кызылжарского района на 2024-2026 годы".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бюджете Рассветского сельского округа на 2024 год целевые трансферты из районного бюджета.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Рассветского сельского округа "О реализации решения Кызылжарского районного маслихата Северо-Казахстанской области "Об утверждении бюджета Рассветского сельского округа Кызылжарского района на 2024-2026 годы".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2024 года.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8/22</w:t>
            </w:r>
          </w:p>
        </w:tc>
      </w:tr>
    </w:tbl>
    <w:bookmarkStart w:name="z5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Рассветского сельского округа Кызылжарского района на 2024 год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Кызылжарского районного маслихата Северо-Казахстанской области от 20.02.2024 </w:t>
      </w:r>
      <w:r>
        <w:rPr>
          <w:rFonts w:ascii="Times New Roman"/>
          <w:b w:val="false"/>
          <w:i w:val="false"/>
          <w:color w:val="ff0000"/>
          <w:sz w:val="28"/>
        </w:rPr>
        <w:t>№ 9/23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31.10.2024 </w:t>
      </w:r>
      <w:r>
        <w:rPr>
          <w:rFonts w:ascii="Times New Roman"/>
          <w:b w:val="false"/>
          <w:i w:val="false"/>
          <w:color w:val="ff0000"/>
          <w:sz w:val="28"/>
        </w:rPr>
        <w:t>№ 16/21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6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56 737,6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46 476,6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46 476,6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46 476,6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58 099,6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40 333,8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40 333,8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40 333,8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8/22</w:t>
            </w:r>
          </w:p>
        </w:tc>
      </w:tr>
    </w:tbl>
    <w:bookmarkStart w:name="z6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Рассветского сельского округа Кызылжарского района на 2025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55 883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8/22</w:t>
            </w:r>
          </w:p>
        </w:tc>
      </w:tr>
    </w:tbl>
    <w:bookmarkStart w:name="z6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Рассветского сельского округа Кызылжарского района на 2026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60 653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