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e130" w14:textId="2e3e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Асановского сельского округа Кызылжарского района Северо-Казахстанской области от 23 октября 2023 года № 42. Утратило силу решением акима Асановского сельского округа Кызылжарского района Северо-Казахстанской области от 11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Асановского сельского округа Кызылжарского района Северо-Казахстанской области от 11.01.2024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05 октября 2023 года № 01-11/164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улице Ерлік села Плоское Асановского сельского округа Кызылжарского района Северо-Казахстанской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Асановского сельского округа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Ажатова З.С.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