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735a" w14:textId="0127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21 апреля 2023 года № 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маслихат района Магжана Жумабаева 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от 27 мая 2022 года № 14-21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района Магжана Жумабаева Северо-Казахстанской области от 11.07.2023 </w:t>
      </w:r>
      <w:r>
        <w:rPr>
          <w:rFonts w:ascii="Times New Roman"/>
          <w:b w:val="false"/>
          <w:i w:val="false"/>
          <w:color w:val="ff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(далее – Типовая методика)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(далее – служащие корпуса "Б" Аппарата).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утверждается председателем маслихата на основе типовой Методики с учетом специфики деятельности государственного органа.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главным специалистом по делопроизводству и кадровой работе, в том числе посредством информационной системы.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делопроизводству и кадровой работе в информационной системе создается график оценки служащих, который утверждается председателем маслихата.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по делопроизводству и кадровой работе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по делопроизводству и кадровой работе обеспечивает: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по делопроизводству и кадровой работе и участникам калибровочных сессий.</w:t>
      </w:r>
    </w:p>
    <w:bookmarkEnd w:id="61"/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осуществляется на основе оценки достижения КЦИ.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по делопроизводству и кадровой работе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делопроизводству и кадровой работе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5.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по делопроизводству и кадровой работе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 по делопроизводству и кадровой работе,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по делопроизводству и кадровой работе.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81"/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по делопроизводству и кадровой работе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 по делопроизводству и кадровой работе.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по делопроизводству и кадровой работе, для каждого оцениваемого лица.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делопроизводству и кадровой работе организовывает деятельность калибровочной сессии.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делопроизводству и кадровой работе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председателем маслихата района Магжана Жумабаева Северо-Казахстанской области.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изменения, который необходимо достичь);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КЦИ);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полномочий и ограничений);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3"/>
    <w:bookmarkStart w:name="z17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главный специалист по делопроизводству и кадровой работе не позднее 2 рабочих дней выносит его на рассмотрение Комиссии.</w:t>
      </w:r>
    </w:p>
    <w:bookmarkEnd w:id="169"/>
    <w:bookmarkStart w:name="z18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Главный специалист по делопроизводству и кадровой работе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 по делопроизводству и кадровой работе. Секретарь Комиссии не принимает участие в голосовании.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по делопроизводству и кадровой работе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по делопроизводству и кадровой работе предоставляет на заседание Комиссии следующие документы: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Главный специалист по делопроизводству и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