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1a4e7" w14:textId="041a4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2022 года № 21-17 "Об утверждении бюджета сельского округа Бәйтерек района Магжана Жумабаева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25 июля 2023 года № 5-8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сельского округа Бәйтерек района Магжана Жумабаева на 2023-2025 годы" от 30 декабря 2022 года № 21-17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Бәйтерек района Магжана Жумабаева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220 728,7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3 064,0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216 744,7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222 160,1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-1 431,4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1 431,4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1 431,4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А.Рахметова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июля 2023 года № 5-8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21-17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Бәйтерек района Магжана Жумабаева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220 728,7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216 744,7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222 160,1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