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13cd" w14:textId="e971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26 декабря 2022 года № 21-1 "Об утверждении бюджета района Магжана Жумабаева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августа 2023 года № 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2023-2025 годы" от 26 декабря 2022 года № 21-1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9 075 466,1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1 528 582,1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30 981,8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7 515 902,2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9 600 461,5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31 611,0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-556 606,4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556 606,4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480 137,0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20 139,0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96 608,4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21-1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1 528 582,1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7 515 902,3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7 511 504,3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2 184 205,7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