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604" w14:textId="b2dc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21-21 "Об утверждении бюджета Каракогинского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августа 2023 года № 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2023-2025 годы" от 30 декабря 2022 года № 21-21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Каракогинского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333 872,6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328 316,6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334 062,6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