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0ed7" w14:textId="a9a0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21-26 "Об утверждении бюжета сельского округа Ноғайбай би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августа 2023 года № 6-9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2023-2025 годы" от 30 декабря 2022 года № 21-26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Ноғайбай би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502 656,8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498 788,8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504 156,9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1 500,1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