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3261" w14:textId="dca3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26 декабря 2022 года № 21-1 "Об утверждении бюджета района Магжана Жумабаева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2023 года № 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2023-2025 годы" от 26 декабря 2022 года № 21-1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Магжана Жумабаева Северо-Казахстанской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9 195 732,9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1 403 328,0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49 061,7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7 743 343,2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9 720 728,3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31 611,0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-556 606,4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556 606,4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480 137,0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20 139,0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96 608,4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9 195 732,9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7 743 343,2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9 720 728,3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1 680 818,3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52 752,6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