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0c60" w14:textId="da00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апреля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Магжана Жумабаева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Магжана Жумабаева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 района Магжана Жумабаева Северо-Казахстанской области № 61 от 24 марта 2023 года "Об утверждении Методики оценки деятельности административных государственных служащих корпуса "Б" исполнительных органов района Магжана Жумабаева Северо-Казахстанской области".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исполняющую обязанности руководителя аппарата акима района Магжана Жумабаева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2023 года № 87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района Магжана Жумабаева Северо-Казахстанской области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района Магжана Жумабаева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(далее – Типовая методика).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района Магжана Жумабаева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района Магжана Жумабаева Северо-Казахстанской области", отделов района Магжана Жумабаева и аппаратов акимов сельских округов района Магжана Жумабаева Северо-Казахстанской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типовой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дисциплина. 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лидерские качества;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