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5ba9" w14:textId="5a6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декабря 2023 года № 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статьей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Магжана Жумабаева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7 712 799,8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1 506 274,2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70 207,5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51 873,6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6 084 444,5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7 552 008,9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133 337,9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-133 337,9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203 455,8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98 184,3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Магжана Жумабаева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01.04.2024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02.09.2024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23.10.2024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акцизы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плата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за государственную регистрацию транспортных средств, а также их перерегистрацию;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районный бюджет.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сельских округов.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2024 год предусмотрен объем субвенции, передаваемой из областного бюджета в бюджет района в сумме 2 075 694,0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2024 год предусмотрен объем субвенции, передаваемой из районного бюджета в бюджет сельских округов и города Булаево в сумме 1 295 800,0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поступление целевых трансфертов из республиканского бюджета,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лиц с инвалидностью обязательными гигиеническими средствами;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поступление трансфертов из областного бюджета,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разводящих сетей и площадки водопроводных сооружений в селе Октябрьское сельского округа Аққайын;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разводящих сетей и площадки водопроводных сооружений в селе Караганды сельского округа Ноғайбай би;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разводящих сетей и площадки водопроводных сооружений в селе Таманское Тамановского сельского округа;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дорог по улице Чехова населенного пункта Булаево;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автомобильной дороги районного значения КТGY-13 "Подъезд к селу Лебяжье" (0-12,9 км);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автомобильной дороги KTGY-14 "Советское - Узынколь - Возвышенка - Екатериновка - Карагандинское - Надежка" (0-37 км);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автомобильной дороги районного значения KTGY-158 "Подъездная дорога к селу Сулышок" (0-1,9 км);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дорог районного значения;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внутрипоселковых дорог в селе Бәйтерек сельского округа Бәйтерек;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средний ремонт внутрипоселковых дорог улиц в городе Булаево;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внутрипоселковых дорог села Жастар сельского округа Магжан;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средний ремонт внутрипоселковых дорог в селе Надежка сельского округа Ноғайбай би;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внутрипоселковых дорог в селе Полтавка Авангардского сельского округа;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внутрипоселковых дорог в селе Возвышенка Возвышенского сельского округа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площадки водопроводных сооружений в селе Ноғайбай сельского округа Ноғайбай би;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предоставление услуг санаторно-курортного лечения;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корректировку генерального планов и разработку проекта детальной планировки районного центра;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поэтапную разработку и корректировку схем развития и застройки сельских населенных пунктов района Магжана Жумабаева;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приобретение контейнеров металлических, отапливаемых.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3-х этажного 45-ти квартирного жилого дома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устройство пешеходных тротуаров улиц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вывоз снега из населенных пунктов района Магжана Жумабаева;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текущий ремонт уличного освещения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устройство волейбольной площадки и детской игровой площадки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средний ремонт автомобильной дороги районного значения KTGY-137 "Подъездная дорога к селу Ногайбай" км 0,0-7,7;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реконструкцию разводящих сетей в селе Новотроицкое;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реконструкцию водопроводных сооружений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разводящих сетей водопровода в селе Береке сельского округа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текущий ремонт водоразводящей сети села Чистое Каракогинского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приобретение котельной.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района Магжана Жумабаева Северо-Казахстанской области от 01.04.2024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02.09.2024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2024 год в сумме 34 263,0 тысяч тенге.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бюджете района расходы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из республиканского бюджета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района Магжана Жумабаева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Магжана Жумабаева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01.04.2024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02.09.2024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23.10.2024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09.12.2024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7 712 799,8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5 223 052,9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1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по состоянию на 1 января 2024 года и возврата неиспользованных (недоиспользованных) в 2023 году целевых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