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2943" w14:textId="6fa2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Магжана Жумабаевского районного маслихата Северо-Казахстанской области от 27 декабря 2023 года № 9-2.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8, 9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Магжана Жумабаева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Магжана Жумабаева Северо-Казахстанской области от 01.10.2024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