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ff5" w14:textId="66f5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Аққайың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11-2</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сельского округа Аққайың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204 067,3 тысяч тенге:</w:t>
      </w:r>
    </w:p>
    <w:bookmarkEnd w:id="3"/>
    <w:bookmarkStart w:name="z9" w:id="4"/>
    <w:p>
      <w:pPr>
        <w:spacing w:after="0"/>
        <w:ind w:left="0"/>
        <w:jc w:val="both"/>
      </w:pPr>
      <w:r>
        <w:rPr>
          <w:rFonts w:ascii="Times New Roman"/>
          <w:b w:val="false"/>
          <w:i w:val="false"/>
          <w:color w:val="000000"/>
          <w:sz w:val="28"/>
        </w:rPr>
        <w:t>
      налоговые поступления – 6 999,3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41,4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1 460,0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195 566,6 тысяч тенге;</w:t>
      </w:r>
    </w:p>
    <w:bookmarkEnd w:id="7"/>
    <w:bookmarkStart w:name="z13" w:id="8"/>
    <w:p>
      <w:pPr>
        <w:spacing w:after="0"/>
        <w:ind w:left="0"/>
        <w:jc w:val="both"/>
      </w:pPr>
      <w:r>
        <w:rPr>
          <w:rFonts w:ascii="Times New Roman"/>
          <w:b w:val="false"/>
          <w:i w:val="false"/>
          <w:color w:val="000000"/>
          <w:sz w:val="28"/>
        </w:rPr>
        <w:t>
      2) затраты – 206 940,8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-2 873,5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2 873,5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2 873,5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12-5</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15-3</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18-8</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20-6</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0"/>
    <w:bookmarkStart w:name="z26" w:id="21"/>
    <w:p>
      <w:pPr>
        <w:spacing w:after="0"/>
        <w:ind w:left="0"/>
        <w:jc w:val="both"/>
      </w:pPr>
      <w:r>
        <w:rPr>
          <w:rFonts w:ascii="Times New Roman"/>
          <w:b w:val="false"/>
          <w:i w:val="false"/>
          <w:color w:val="000000"/>
          <w:sz w:val="28"/>
        </w:rPr>
        <w:t>
      сельского округа Аққайың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Аққайың;</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Аққайың;</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Аққайың;</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Аққайың;</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1"/>
    <w:bookmarkStart w:name="z37" w:id="32"/>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2"/>
    <w:bookmarkStart w:name="z38" w:id="33"/>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3"/>
    <w:bookmarkStart w:name="z39" w:id="3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следующих поступлений от продажи основного капитала:</w:t>
      </w:r>
    </w:p>
    <w:bookmarkEnd w:id="34"/>
    <w:bookmarkStart w:name="z40" w:id="3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5"/>
    <w:bookmarkStart w:name="z41" w:id="3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6"/>
    <w:bookmarkStart w:name="z42" w:id="37"/>
    <w:p>
      <w:pPr>
        <w:spacing w:after="0"/>
        <w:ind w:left="0"/>
        <w:jc w:val="both"/>
      </w:pPr>
      <w:r>
        <w:rPr>
          <w:rFonts w:ascii="Times New Roman"/>
          <w:b w:val="false"/>
          <w:i w:val="false"/>
          <w:color w:val="000000"/>
          <w:sz w:val="28"/>
        </w:rPr>
        <w:t>
      3) плата за продажу права аренды земельных участков.</w:t>
      </w:r>
    </w:p>
    <w:bookmarkEnd w:id="37"/>
    <w:bookmarkStart w:name="z43" w:id="38"/>
    <w:p>
      <w:pPr>
        <w:spacing w:after="0"/>
        <w:ind w:left="0"/>
        <w:jc w:val="both"/>
      </w:pPr>
      <w:r>
        <w:rPr>
          <w:rFonts w:ascii="Times New Roman"/>
          <w:b w:val="false"/>
          <w:i w:val="false"/>
          <w:color w:val="000000"/>
          <w:sz w:val="28"/>
        </w:rPr>
        <w:t>
      5. Учесть, что в бюджете сельского округа на 2024 год предусмотрен объем субвенции, передаваемой из районного бюджета в бюджет округа в сумме 192 270,0 тысяч тенге.</w:t>
      </w:r>
    </w:p>
    <w:bookmarkEnd w:id="38"/>
    <w:bookmarkStart w:name="z44" w:id="39"/>
    <w:p>
      <w:pPr>
        <w:spacing w:after="0"/>
        <w:ind w:left="0"/>
        <w:jc w:val="both"/>
      </w:pPr>
      <w:r>
        <w:rPr>
          <w:rFonts w:ascii="Times New Roman"/>
          <w:b w:val="false"/>
          <w:i w:val="false"/>
          <w:color w:val="000000"/>
          <w:sz w:val="28"/>
        </w:rPr>
        <w:t>
      6. Учесть в бюджете сельского округа Аққайың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9"/>
    <w:bookmarkStart w:name="z45" w:id="40"/>
    <w:p>
      <w:pPr>
        <w:spacing w:after="0"/>
        <w:ind w:left="0"/>
        <w:jc w:val="both"/>
      </w:pPr>
      <w:r>
        <w:rPr>
          <w:rFonts w:ascii="Times New Roman"/>
          <w:b w:val="false"/>
          <w:i w:val="false"/>
          <w:color w:val="000000"/>
          <w:sz w:val="28"/>
        </w:rPr>
        <w:t>
      7. Учесть в бюджете сельского округа Аққайың на 2024 год поступление текущих трансфертов из районного бюджета, в том числе:</w:t>
      </w:r>
    </w:p>
    <w:bookmarkEnd w:id="40"/>
    <w:bookmarkStart w:name="z46" w:id="41"/>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41"/>
    <w:bookmarkStart w:name="z47" w:id="42"/>
    <w:p>
      <w:pPr>
        <w:spacing w:after="0"/>
        <w:ind w:left="0"/>
        <w:jc w:val="both"/>
      </w:pPr>
      <w:r>
        <w:rPr>
          <w:rFonts w:ascii="Times New Roman"/>
          <w:b w:val="false"/>
          <w:i w:val="false"/>
          <w:color w:val="000000"/>
          <w:sz w:val="28"/>
        </w:rPr>
        <w:t>
      2) на организацию водоснабжения населенных пунктов сельского округа.</w:t>
      </w:r>
    </w:p>
    <w:bookmarkEnd w:id="42"/>
    <w:p>
      <w:pPr>
        <w:spacing w:after="0"/>
        <w:ind w:left="0"/>
        <w:jc w:val="both"/>
      </w:pPr>
      <w:r>
        <w:rPr>
          <w:rFonts w:ascii="Times New Roman"/>
          <w:b w:val="false"/>
          <w:i w:val="false"/>
          <w:color w:val="000000"/>
          <w:sz w:val="28"/>
        </w:rPr>
        <w:t>
      3) на благоустройство и озеленение населенных пунктов сельского округа;</w:t>
      </w:r>
    </w:p>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сельского округа Аққайың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w:t>
            </w:r>
          </w:p>
        </w:tc>
      </w:tr>
    </w:tbl>
    <w:bookmarkStart w:name="z56" w:id="44"/>
    <w:p>
      <w:pPr>
        <w:spacing w:after="0"/>
        <w:ind w:left="0"/>
        <w:jc w:val="left"/>
      </w:pPr>
      <w:r>
        <w:rPr>
          <w:rFonts w:ascii="Times New Roman"/>
          <w:b/>
          <w:i w:val="false"/>
          <w:color w:val="000000"/>
        </w:rPr>
        <w:t xml:space="preserve"> Бюджет сельского округа Аққайың района Магжана Жумабаева на 2024 год </w:t>
      </w:r>
    </w:p>
    <w:bookmarkEnd w:id="44"/>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12-5</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15-3</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18-8</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20-6</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w:t>
            </w:r>
          </w:p>
        </w:tc>
      </w:tr>
    </w:tbl>
    <w:bookmarkStart w:name="z66" w:id="45"/>
    <w:p>
      <w:pPr>
        <w:spacing w:after="0"/>
        <w:ind w:left="0"/>
        <w:jc w:val="left"/>
      </w:pPr>
      <w:r>
        <w:rPr>
          <w:rFonts w:ascii="Times New Roman"/>
          <w:b/>
          <w:i w:val="false"/>
          <w:color w:val="000000"/>
        </w:rPr>
        <w:t xml:space="preserve"> Бюджет сельского округа Аққайың района Магжана Жумабаева на 2025 год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w:t>
            </w:r>
          </w:p>
        </w:tc>
      </w:tr>
    </w:tbl>
    <w:bookmarkStart w:name="z76" w:id="49"/>
    <w:p>
      <w:pPr>
        <w:spacing w:after="0"/>
        <w:ind w:left="0"/>
        <w:jc w:val="left"/>
      </w:pPr>
      <w:r>
        <w:rPr>
          <w:rFonts w:ascii="Times New Roman"/>
          <w:b/>
          <w:i w:val="false"/>
          <w:color w:val="000000"/>
        </w:rPr>
        <w:t xml:space="preserve"> Бюджет сельского округа Аққайың района Магжана Жумабаева на 2026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Жилищно-коммунальное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11-2</w:t>
            </w:r>
          </w:p>
        </w:tc>
      </w:tr>
    </w:tbl>
    <w:bookmarkStart w:name="z58" w:id="53"/>
    <w:p>
      <w:pPr>
        <w:spacing w:after="0"/>
        <w:ind w:left="0"/>
        <w:jc w:val="left"/>
      </w:pPr>
      <w:r>
        <w:rPr>
          <w:rFonts w:ascii="Times New Roman"/>
          <w:b/>
          <w:i w:val="false"/>
          <w:color w:val="000000"/>
        </w:rPr>
        <w:t xml:space="preserve"> Расходы бюджета сельского округа Аққайың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