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b9ab" w14:textId="12cb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4 июня 2018 года № 19-5 "Об утверждении регламента собрания местного сообщества сельских округов и города Булаево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21 апреля 2023 года № 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4 июня 2018 года № 19-5 "Об утверждении регламента собрания местного сообщества сельских округов и города Булаево района Магжана Жумабаева Северо-Казахстанской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