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4d10" w14:textId="8f74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30 декабря 2022 года № 21-21 "Об утверждении бюджета Каракогинского сельского округа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25 июля 2023 года № 5-12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Каракогинского сельского округа района Магжана Жумабаева на 2023-2025 годы" от 30 декабря 2022 года № 21-21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Каракогинского сельского округа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336 440,7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5 406,0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330 884,7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336 630,7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190,0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Каракогинского сельского округа на 2023 год поступление текущих трансфертов из областного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средний ремонт внутрипоселковых дорог села Каракога;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водонапорной башни в селе Каракога.";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благоустройство населенных пунктов сельского округа.";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2023 года № 5-12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№ 21-21 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района Магжана Жумабаева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330 884,7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330 884,7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330 884,7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336 630,7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