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5b7b" w14:textId="0f45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21-24 "Об утверждении бюджета сельского округа Магжан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2023-2025 годы" от 30 декабря 2022 года № 21-24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Магжан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117 985,3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116 682,3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118 108,2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Магжан на 2023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Жастар;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в селе Сарытомар.";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