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9b5b" w14:textId="5519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21-26 "Об утверждении бюжета сельского округа Ноғайбай би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июля 2023 года № 5-17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Ноғайбай би района Магжана Жумабаева на 2023-2025 годы" от 30 декабря 2022 года № 21-26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Ноғайбай би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466 064,6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462 196,6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467 564,7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1 500,1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1 500,1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462 196,6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