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db15" w14:textId="c6bd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21-20 "Об утверждении Возвышенского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2023-2025 годы" от 30 декабря 2022 года № 21-20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Возвышенского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173 082,3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162 019,3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175 565,2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-2 482,9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2 482,9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