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8785" w14:textId="cc88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21-29 "Об утверждении бюджета Узынкольского сельского округа района Магжана Жумабаева О внесении изменений в решение маслихата района Магжана Жумабаева Северо-Казахстанской области от 30 декабря 2022 года № 21-29 "Об утверждении бюджета Узынкольского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Узынкольского сельского округа района Магжана Жумабаева на 2023-2025 годы" от 30 декабря 2022 года № 21-29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Узынкольского сельского округа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83 078,5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79 299,5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83 387,4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