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ceb8" w14:textId="633c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21-30 "Об утверждении бюджета Успенского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октября 2023 года № 7-23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Успенского сельского округа района Магжана Жумабаева на 2023-2025 годы" от 30 декабря 2022 года № 21-30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Успенского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73 149,6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71 149,6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73 242,5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21-30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района Магжана Жумабаева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