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f8d2" w14:textId="889f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Молодогвардейского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11-12</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Молодогвардейского сельского округа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33 639,7 тысяч тенге:</w:t>
      </w:r>
    </w:p>
    <w:bookmarkEnd w:id="3"/>
    <w:bookmarkStart w:name="z9" w:id="4"/>
    <w:p>
      <w:pPr>
        <w:spacing w:after="0"/>
        <w:ind w:left="0"/>
        <w:jc w:val="both"/>
      </w:pPr>
      <w:r>
        <w:rPr>
          <w:rFonts w:ascii="Times New Roman"/>
          <w:b w:val="false"/>
          <w:i w:val="false"/>
          <w:color w:val="000000"/>
          <w:sz w:val="28"/>
        </w:rPr>
        <w:t>
      налоговые поступления – 3 870,6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29 769,1 тысяч тенге;</w:t>
      </w:r>
    </w:p>
    <w:bookmarkEnd w:id="7"/>
    <w:bookmarkStart w:name="z13" w:id="8"/>
    <w:p>
      <w:pPr>
        <w:spacing w:after="0"/>
        <w:ind w:left="0"/>
        <w:jc w:val="both"/>
      </w:pPr>
      <w:r>
        <w:rPr>
          <w:rFonts w:ascii="Times New Roman"/>
          <w:b w:val="false"/>
          <w:i w:val="false"/>
          <w:color w:val="000000"/>
          <w:sz w:val="28"/>
        </w:rPr>
        <w:t>
      2) затраты – 34 341,7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-702,0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702,0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702,0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12-15</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15-13</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18-18</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20-16</w:t>
      </w:r>
      <w:r>
        <w:rPr>
          <w:rFonts w:ascii="Times New Roman"/>
          <w:b w:val="false"/>
          <w:i w:val="false"/>
          <w:color w:val="ff0000"/>
          <w:sz w:val="28"/>
        </w:rPr>
        <w:t xml:space="preserve"> (вводится в действие с 01.01.2024); от 12.12.2024 </w:t>
      </w:r>
      <w:r>
        <w:rPr>
          <w:rFonts w:ascii="Times New Roman"/>
          <w:b w:val="false"/>
          <w:i w:val="false"/>
          <w:color w:val="000000"/>
          <w:sz w:val="28"/>
        </w:rPr>
        <w:t>№ 21-16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Молодогвардейского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Молодогвардейского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Молодогвардейского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Молодогвардейского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Молодогвардейского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Учесть, что в бюджете сельского округа на 2024 год предусмотрен объем субвенции, передаваемой из районного бюджета в бюджет округа в сумме 23 730,0 тысяч тенге.</w:t>
      </w:r>
    </w:p>
    <w:bookmarkEnd w:id="30"/>
    <w:bookmarkStart w:name="z36" w:id="31"/>
    <w:p>
      <w:pPr>
        <w:spacing w:after="0"/>
        <w:ind w:left="0"/>
        <w:jc w:val="both"/>
      </w:pPr>
      <w:r>
        <w:rPr>
          <w:rFonts w:ascii="Times New Roman"/>
          <w:b w:val="false"/>
          <w:i w:val="false"/>
          <w:color w:val="000000"/>
          <w:sz w:val="28"/>
        </w:rPr>
        <w:t>
      4. Учесть в бюджете Молодогвардейского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1"/>
    <w:bookmarkStart w:name="z37" w:id="32"/>
    <w:p>
      <w:pPr>
        <w:spacing w:after="0"/>
        <w:ind w:left="0"/>
        <w:jc w:val="both"/>
      </w:pPr>
      <w:r>
        <w:rPr>
          <w:rFonts w:ascii="Times New Roman"/>
          <w:b w:val="false"/>
          <w:i w:val="false"/>
          <w:color w:val="000000"/>
          <w:sz w:val="28"/>
        </w:rPr>
        <w:t>
      5. Учесть в бюджете на 2024 год поступление текущих трансфертов из районного бюджета, в том числе:</w:t>
      </w:r>
    </w:p>
    <w:bookmarkEnd w:id="32"/>
    <w:bookmarkStart w:name="z38" w:id="33"/>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3"/>
    <w:bookmarkStart w:name="z39" w:id="34"/>
    <w:p>
      <w:pPr>
        <w:spacing w:after="0"/>
        <w:ind w:left="0"/>
        <w:jc w:val="both"/>
      </w:pPr>
      <w:r>
        <w:rPr>
          <w:rFonts w:ascii="Times New Roman"/>
          <w:b w:val="false"/>
          <w:i w:val="false"/>
          <w:color w:val="000000"/>
          <w:sz w:val="28"/>
        </w:rPr>
        <w:t>
      2) на обеспечение функционирования автомобильных дорог населенных пунктов сельского округа.</w:t>
      </w:r>
    </w:p>
    <w:bookmarkEnd w:id="34"/>
    <w:p>
      <w:pPr>
        <w:spacing w:after="0"/>
        <w:ind w:left="0"/>
        <w:jc w:val="both"/>
      </w:pPr>
      <w:r>
        <w:rPr>
          <w:rFonts w:ascii="Times New Roman"/>
          <w:b w:val="false"/>
          <w:i w:val="false"/>
          <w:color w:val="000000"/>
          <w:sz w:val="28"/>
        </w:rPr>
        <w:t>
      5-1. Учесть в бюджете Молодогвардейского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12-15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6. Настоящее решение вводится в действие с 1 января 2024 года.</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11-12</w:t>
            </w:r>
          </w:p>
        </w:tc>
      </w:tr>
    </w:tbl>
    <w:bookmarkStart w:name="z47" w:id="36"/>
    <w:p>
      <w:pPr>
        <w:spacing w:after="0"/>
        <w:ind w:left="0"/>
        <w:jc w:val="left"/>
      </w:pPr>
      <w:r>
        <w:rPr>
          <w:rFonts w:ascii="Times New Roman"/>
          <w:b/>
          <w:i w:val="false"/>
          <w:color w:val="000000"/>
        </w:rPr>
        <w:t xml:space="preserve"> Бюджет Молодогвардейского сельского округа района Магжана Жумабаева на 2024 год</w:t>
      </w:r>
    </w:p>
    <w:bookmarkEnd w:id="36"/>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12-15</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15-13</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18-18</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20-16</w:t>
      </w:r>
      <w:r>
        <w:rPr>
          <w:rFonts w:ascii="Times New Roman"/>
          <w:b w:val="false"/>
          <w:i w:val="false"/>
          <w:color w:val="ff0000"/>
          <w:sz w:val="28"/>
        </w:rPr>
        <w:t xml:space="preserve"> (вводится в действие с 01.01.2024); от 12.12.2024 </w:t>
      </w:r>
      <w:r>
        <w:rPr>
          <w:rFonts w:ascii="Times New Roman"/>
          <w:b w:val="false"/>
          <w:i w:val="false"/>
          <w:color w:val="ff0000"/>
          <w:sz w:val="28"/>
        </w:rPr>
        <w:t>№ 21-16</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3 117,3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2 051,6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27 775,9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11-12</w:t>
            </w:r>
          </w:p>
        </w:tc>
      </w:tr>
    </w:tbl>
    <w:bookmarkStart w:name="z56" w:id="37"/>
    <w:p>
      <w:pPr>
        <w:spacing w:after="0"/>
        <w:ind w:left="0"/>
        <w:jc w:val="left"/>
      </w:pPr>
      <w:r>
        <w:rPr>
          <w:rFonts w:ascii="Times New Roman"/>
          <w:b/>
          <w:i w:val="false"/>
          <w:color w:val="000000"/>
        </w:rPr>
        <w:t xml:space="preserve"> Бюджет Молодогвардейского сельского округа района Магжана Жумабаева на 2025 год</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Сумма,</w:t>
            </w:r>
          </w:p>
          <w:bookmarkEnd w:id="3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Сумма,</w:t>
            </w:r>
          </w:p>
          <w:bookmarkEnd w:id="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11-12</w:t>
            </w:r>
          </w:p>
        </w:tc>
      </w:tr>
    </w:tbl>
    <w:bookmarkStart w:name="z65" w:id="41"/>
    <w:p>
      <w:pPr>
        <w:spacing w:after="0"/>
        <w:ind w:left="0"/>
        <w:jc w:val="left"/>
      </w:pPr>
      <w:r>
        <w:rPr>
          <w:rFonts w:ascii="Times New Roman"/>
          <w:b/>
          <w:i w:val="false"/>
          <w:color w:val="000000"/>
        </w:rPr>
        <w:t xml:space="preserve"> Бюджет Молодогвардейского сельского округа района Магжана Жумабаева на 2026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11-12</w:t>
            </w:r>
          </w:p>
        </w:tc>
      </w:tr>
    </w:tbl>
    <w:p>
      <w:pPr>
        <w:spacing w:after="0"/>
        <w:ind w:left="0"/>
        <w:jc w:val="left"/>
      </w:pPr>
      <w:r>
        <w:rPr>
          <w:rFonts w:ascii="Times New Roman"/>
          <w:b/>
          <w:i w:val="false"/>
          <w:color w:val="000000"/>
        </w:rPr>
        <w:t xml:space="preserve"> Расходы бюджета Молодогвардейского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12-15</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