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9389" w14:textId="b049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апреля 2023 года № 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положение коммунального государственного учреждения "Аппарат маслихата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коммунального государственного учреждения "Аппарат маслихата Мамлютского района Северо-Казахстанской области"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маслихата Мамлютского района Северо-Казахстанской области от 27 января 2017 года № 12/6 "О переименовании государственного учреждения "Аппарат маслихата Мамлютского района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Произвести государственную регистрацию внесенных изменении и дополнении в положение коммунального государственного учреждения "Аппарат маслихата Мамлютского района Северо-Казахстанской области" в регистрирующем органе.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2/2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маслихата Мамлютского района Северо-Казахстанской области"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"Аппарат маслихата Мамлютского района Северо-Казахстанской области" (далее – Аппарат маслихата) является государственным органом Республики Казахстан, обеспечивающим деятельность маслихата Мамлютского района Северо-Казахстанской области (далее – районный маслихат), его органов и депутатов.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Аппарат маслихата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маслихата утверждается в соответствии с действующим законодательством Республики Казахстан.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150900, Республика Казахстан, Северо-Казахстанская область, Мамлютский район, город Мамлютка, улица А. Кунанбаева, дом № 5.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маслихата осуществляется из местного бюджета.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 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Мамлютского района Северо-Казахстанской области"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 и сессионной деятельности районного маслихата;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районного маслихата;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 осуществлять контроль за исполнением принятых решений, а также требований законодательства Республики Казахстан; осуществлять контроль за сроками и результатом рассмотрения обращений юридических и физических лиц, поступивших в районный маслихат;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обеспечивать соблюдение Регламента районного маслихата в пределах своей компетенции; не допускать принятия решений, не соответствующих основным направлениям внутренней и внешней политики; оказывать консультативно – методическую, информационную, организационно – техническую и иную помощь государственным органам и должностным лицам по вопросам, входящим в компетенцию районного маслихата; обеспечивать соблюдение прав и законных интересов граждан.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информационно-аналитического, организационно-правового и материально-технического обеспечения деятельности районного маслихата и его органов, оказания помощи депутатам в осуществлении их полномочий, в соответствии с Регламентом районного маслихата;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подготовки и проведения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контроля за соответствием действующему законодательству Республики Казахстан решений районного маслихата, постановлений постоянных комиссий маслихата и распоряжений председателя районного маслихата;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разработке и обеспечение проведения юридической экспертизы нормативных правовых актов районного маслихата,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районным маслихатом в порядке, определяемом Правительством Республики Казахстан;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случаях и порядке, предусмотренных законодательством Республики Казахстан, обеспечение опубликования решений районного маслихата в Эталонном контрольном банке нормативных правовых актов Республики Казахстан и средствах массовой информации;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районного маслихата, подготовка информации о ходе их реализации для рассмотрения на сессии районного маслихата и заседаниях постоянных комиссий;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протоколов и материалов сессий районного маслихата и других заседаний его органов;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кадровой работы в соответствии с требованиями Закона Республики Казахстан "О государственной службе Республики Казахстан", Указов Президента и постановлений Правительства Республики Казахстан, принятых в его реализацию, Трудового кодекса Республики Казахстан;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рассмотрение письменных, электронных обращений, с личного приема председателя районного маслихата граждан и юридических лиц, поступающих в Аппарат маслихата и районный маслихат, их контроль и анализ. 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Мамлютского района Северо-Казахстанской области"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решение о созыве сессии районного маслихата;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рассмотрение депутатских запросов и обращений;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регулярно представляет в районный маслихат информацию об обращениях избирателей и о принятых по ним мерах;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взаимодействие районного маслихата с иными органами местного самоуправления;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 статьей 24 Закона Республики Казахстан "О местном государственном управлении и самоуправлении в Республике Казахстан";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вопросам своей компетенции издает распоряжения;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деятельность постоянных комиссий и иных органов районного маслихата, и депутатских групп;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опубликование решений районного маслихата, определяет меры по контролю за их исполнением;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районного маслихата определяет полномочия руководителя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маслихата не имеет коллегиальных органов. 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Мамлютского района Северо-Казахстанской области"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Мамлютского района Северо-Казахстанской области"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осуществляется в соответствии с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территориальные органы, находящиеся в его в ведении.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маслихата не имеет государственные учреждения, находящиеся в его в ведении. 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