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387d" w14:textId="69e3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32/7 "Об утверждении бюджета Кызыласкерского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июля 2023 года № 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2023-2025 годы" от 29 декабря 2022 года № 32/7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Кызыласкерского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–215790,1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212261,1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215970,3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бесiгi"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