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eda53b" w14:textId="deda5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29 декабря 2022 года № 32/5 "Об утверждении бюджета Воскресеновского сельского округа Мамлютского района Северо-Казахстанской области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15 ноября 2023 года № 12/3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Мамлютского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"Об утверждении бюджета Воскресеновского сельского округа Мамлютского района Северо-Казахстанской области на 2023-2025 годы" от 29 декабря 2022 года № 32/5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Воскресеновского сельского округа Мамлютского района Северо-Казахстанской области на 2023-2025 годы согласно приложениям 1, 2 и 3 соответственно, к настоящему решению,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–60581,3 тысячи тенге,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7842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74,9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25,1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52639,3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60995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-413,7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413,7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 тысяч тенге,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погашения займов -0 тысяч тенге,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используемые остатки бюджетных средств – 413,7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"5. Учесть в бюджете объҰмы целевых текущих трансфертов передаваемых из районного бюджета в бюджет сельского округа на 2023 год в сумме – 38439,3 тысяч тенге.".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Мамлютского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Каримова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ноября 2023 года № 12/3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 № 32/5</w:t>
            </w:r>
          </w:p>
        </w:tc>
      </w:tr>
    </w:tbl>
    <w:bookmarkStart w:name="z4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Воскресеновского сельского округа Мамлютского района Северо-Казахстанской области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60581,3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3475,9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основного капитала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52639,3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31008,3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2816,6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7895,8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Культура спорт туризм и информационное пространство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на местном уровне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 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 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