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a0f4" w14:textId="f9aa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32/10 "Об утверждении бюджета сельского округа Бике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ноября 2023 года № 13/7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сельского округа Бике Мамлютского района Северо-Казахстанской области на 2023-2025 годы" от 29 декабря 2022 года № 32/10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Бике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47228,1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45024,1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47 228,8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0,7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2023 год субвенцию передаваемого из выше стоящего бюджета в сумме 4043 тысячи тенге и целевые текущие трансферты в сумме 40871,1 тысячи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