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4e65" w14:textId="8574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2022 года № 32/13 "Об утверждении бюджета Становского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ноября 2023 года № 13/9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Становского сельского округа Мамлютского района Северо-Казахстанской области на 2023-2025 годы" от 30 декабря 2022 года № 32/13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Становского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40250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32117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32117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32/13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