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fe8e" w14:textId="3bef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32/11 "Об утверждении бюджета Новомихайловского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11 декабря 2023 года № 14/3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2023-2025 годы" от 29 декабря 2022 года № 32/11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Новомихайловского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–73328,7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61125,7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74038,5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