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bb30" w14:textId="b8ab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декабря 2023 года № 16/2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7218966,3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1085794,8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33026,6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3703,6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6096441,3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7225139,6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14789,5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36660,5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21871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-20962,8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20962,8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36660,5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21924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Мамлютского района Северо-Казахстанской области от 09.02.2024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маслихата Мамлютского района Северо-Казахстанской области от 14.03.2024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29.04.2024 </w:t>
      </w:r>
      <w:r>
        <w:rPr>
          <w:rFonts w:ascii="Times New Roman"/>
          <w:b w:val="false"/>
          <w:i w:val="false"/>
          <w:color w:val="00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07.06.2024 </w:t>
      </w:r>
      <w:r>
        <w:rPr>
          <w:rFonts w:ascii="Times New Roman"/>
          <w:b w:val="false"/>
          <w:i w:val="false"/>
          <w:color w:val="000000"/>
          <w:sz w:val="28"/>
        </w:rPr>
        <w:t>№ 26/16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11.07.2024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22.10.2024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18.11.2024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1-1) Исключен решением маслихата Мамлютского района Северо-Казахстанской области от 09.02.2024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лицензионный сбор за право занятия отдельными видами деятельности (сбор за выдачу лицензий на занятие отдельными видами деятельности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плата за пользование лицензиями на занятие отдельными видами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регистрацию транспортных средств, а также их перерегистрацию;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пошлина, кроме консульского сбора и государственных пошлин, зачисляемых в республиканский бюджет;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налоговым поступлением в бюджет города областного значения является единый земельный налог.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сельского округа;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бюджета;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штрафы, пени, санкции, взыскания,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сельских округов;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другие неналоговые поступления в районный бюджет.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 районного бюджета формируются за счет: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Мамлютского района Северо-Казахстанской области на 2024 год объемы целевых текущих трансфертов передаваемых из районного бюджета в бюджеты: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3407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Андреевского сельского округа Мамлютского района Северо-Казахстанской области"– 53916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Беловского сельского округа Мамлютского района Северо-Казахстанской области"– 39242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Воскресеновского сельского округа Мамлютского района Северо-Казахстанской области"– 41637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Дубровинского сельского округа Мамлютского района Северо-Казахстанской области"– 60406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Кызыласкерского сельского округа Мамлютского района Северо-Казахстанской области"– 47758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Краснознаменского сельского округа Мамлютского района Северо-Казахстанской области"– 28561 тысяч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Леденевского сельского округа Мамлютского района Северо-Казахстанской области"– 25557 тысяч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сельского округа Бике Мамлютского района Северо-Казахстанской области"– 47062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Пригородного сельского округа Мамлютского района Северо-Казахстанской области"– 40822 тысяч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Становского сельского округа Мамлютского района Северо-Казахстанской области"– 39079 тысяч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государственному учреждению "Аппарат акима Новомихайловского сельского округа Мамлютского района Северо-Казахстанской области"– 45657 тысяч тенге.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целевые текущие трансферты из республиканского бюджета в следующих размерах: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16566 тысяч тенге – на обеспечение прав и улучшение качества жизни лиц с инвалидностью в Республике Казахстан, в том числе: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16566 тысяча тенге.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2274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28024 тысяч тенге – на приобретение жилья коммунального жилищного фонда для социально уязвимых слоев населения;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508806 тысяч тенге – на развитие системы водоснабжения и водоотведения в городах в рамках Национального проекта "Сильные регионы - драйвер развития страны",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городе Мамлютка Мамлютского района СКО (2 очередь) – 258806 тысяча тенге,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городе Мамлютка Мамлютского района СКО (3 очередь) – 250000 тысячи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490804 тысяч тенге – на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селе Воскресеновка – 230750 тысяча тенге,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селе Краснознаменное – 260054 тысячи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Мамлютского района Северо-Казахстанской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целевые трансферты из Национального фонда Республики Казахстан в следующих размерах: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908150 тысяч тенге – на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страны", в том числе: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села Дубровное расположенного по адресу: Северо-Казахстанская область, Мамлютский район, Дубровинский сельский округ, село Дубровное – 326848 тысяча тенге,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селе Бексеит – 138242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водонапорных сооружений в селе Афонькино – 187421 тысяча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разводящих сетей водоснабжения в селе Михайловка Дубровинского сельского округа – 255639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2024 год целевые текущие трансферты из областного бюджета в следующих размерах: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10137,7 тысячи тенге – на строительство системы водоснабжения села Дубровное расположенного по адресу: Северо-Казахстанская область, Мамлютский район, Дубровинский сельский округ, село Дубровное;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 исключен решением маслихата Мамлютского района Северо-Казахстанской области от 29.04.2024 </w:t>
      </w:r>
      <w:r>
        <w:rPr>
          <w:rFonts w:ascii="Times New Roman"/>
          <w:b w:val="false"/>
          <w:i w:val="false"/>
          <w:color w:val="00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2993,2 тысяч тенге – на строительство водонапорных сооружений в селе Афонькино;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8001,9 тысяч тенге – на строительство разводящих сетей водоснабжения в селе Михайловка Дубровинского сельского округа;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 исключен решением маслихата Мамлютского района Северо-Казахстанской области от 29.04.2024 </w:t>
      </w:r>
      <w:r>
        <w:rPr>
          <w:rFonts w:ascii="Times New Roman"/>
          <w:b w:val="false"/>
          <w:i w:val="false"/>
          <w:color w:val="00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28895 тысяч тенге – на строительство разводящих сетей водоснабжения в селе Краснознаменное;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 исключен решением маслихата Мамлютского района Северо-Казахстанской области от 29.04.2024 </w:t>
      </w:r>
      <w:r>
        <w:rPr>
          <w:rFonts w:ascii="Times New Roman"/>
          <w:b w:val="false"/>
          <w:i w:val="false"/>
          <w:color w:val="00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 исключен решением маслихата Мамлютского района Северо-Казахстанской области от 29.04.2024 </w:t>
      </w:r>
      <w:r>
        <w:rPr>
          <w:rFonts w:ascii="Times New Roman"/>
          <w:b w:val="false"/>
          <w:i w:val="false"/>
          <w:color w:val="00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 9000 тысяч тенге – на разработку проектно-сметной документации на строительство системы водоснабжения в селе Щучье Беловского сельского округа;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 4500 тысяч тенге – на разработку проектно-сметной документации на строительство разводящих сетей водоснабжения села Искра;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решением маслихата Мамлютского района Северо-Казахстанской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 8999 тысяч тенге – на разработку проектно-сметной документации на строительство системы уличного освещения улиц города Мамлютка (рабочий поселок, улица З. Космедемьянской, улица Трудовая, улица Скачкова - школа интернат);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600000 тысяч тенге – на строительство физкультурно-оздоровительного комплекса по адресу: СКО, Мамлютский район, в городе Мамлютка, ул. Скачкова 66В;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148973,4 тысяч тенге – на реконструкцию сельского клуба села Бостандык;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125375,1 тысячи тенге – на средний ремонт дорог в городе Мамлютка Мамлютского района;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496071,7 тысяч тенге – на средний ремонт автомобильной дороги районного значения КТММ-218 "Автомобильная дорога областного значения КТ-34 "Сенжарка-Троицкое-Николаевка-Ленино" км 0-9,0 Мамлютского района;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43500 тысяч тенге – на содержание дорог районного значения;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177770 тысяч тенге – на капитальный ремонт здания культурно-досугового развлекательного центра в селе Дубровное Мамлютского района; 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решением маслихата Мамлютского района Северо-Казахстанской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169000 тысяч тенге – на капитальный ремонт Дома культуры в селе Бике Мамлютского района;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99953 тысячи тенге – на капитальный ремонт Дома культуры в селе Воскресеновка Мамлютского района;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34904 тысяч тенге – на текущий ремонт стадиона в городе Мамлютка Мамлютского района;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28058,3 тысяч тенге – на корректировку генеральных планов и разработку проектов детальной планировки районных центров;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18650,8 тысяч тенге – на поэтапную разработку и корректировке схем развития и застройки сельских населенных пунктов; </w:t>
      </w:r>
    </w:p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5941,5 тысяч тенге – на обеспечение прав и улучшение качества жизни лиц с инвалидностью в Республике Казахстан, в том числе: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4760 тысяча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137,8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171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872,7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941,5 тысяч тенге – на оказание единовременной денежной выплаты к 35-летию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) 25541,9 тысяч тенге – на устройство детских игровых площадок в городе Мамлютка;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30240 тысяч тенге – на обустройство спортивно-игровой площадки в городе Мамлютка;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10353 тысяч тенге – на текущий ремонт освещения в городе Мамлютка;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38301,7 тысяч тенге – на текущий ремонт ограждения в городе Мамлютка;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3200,1 тысяч тенге – на разработку проектно-сметной документации на внешние сети электроснабжения к физкультурно-оздоровительному комплексу в городе Мамлютка;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11159,6 тысяч тенге – на строительство наружной сети водоснабжения к комплексу линий по производству древесно-стружечных плит (ДСП), расположенного по адресу: Северо-Казахстанская область, Мамлютский район, город Мамлютка, улица Победы, дом 100 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81198,1 тысяч тенге – на строительство наружной сети электроснабжения к комплексу линий по производству древесно-стружечных плит (ДСП), расположенного по адресу: Северо-Казахстанская область, Мамлютский район, город Мамлютка, улица Победы, дом 100 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22389 тысяч тенге – на приобретение модульной котельной для Мамлютского культурного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22389 тысяч тенге – на приобретение модульной котельной для Дома культуры села Воскресеновка;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41999,3 тысяч тенге – на средний ремонт внутрипоселковых дорог в селе Бексеит (улица Енбек, улица Жастар, улица Женис, улица Мектеп) Новомихайловского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25639 тысячи тенге – на строительство разводящих сетей водоснабжения в селе Воскресеновка;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17904,3 тысяч тенге – на текущий ремонт котельной в городе Мамлютка, улица Титова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83630 тысяч тенге – на приобретение специализированной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5000 тысяч тенге – на строительство инженерно-коммуникационной инфраструктуры к молочно-товарной ферме на 400 голов (наружные сети электроснабжения, водоснабжения) по адресу: Северо-Казахстанская область, Мамлютский район, село Степное;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10000 тысяч тенге – на содержание дорог города Мамлютка.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Мамлютского района Северо-Казахстанской области от 14.03.2024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29.04.2024 </w:t>
      </w:r>
      <w:r>
        <w:rPr>
          <w:rFonts w:ascii="Times New Roman"/>
          <w:b w:val="false"/>
          <w:i w:val="false"/>
          <w:color w:val="00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07.06.2024 </w:t>
      </w:r>
      <w:r>
        <w:rPr>
          <w:rFonts w:ascii="Times New Roman"/>
          <w:b w:val="false"/>
          <w:i w:val="false"/>
          <w:color w:val="000000"/>
          <w:sz w:val="28"/>
        </w:rPr>
        <w:t>№ 26/16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22.10.2024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01.01.2024 ); от 18.11.2024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2024 год бюджетные кредиты из республиканского бюджета для реализации мер социальной поддержки специалистов в сумме 36660,5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Мамлютского района Северо-Казахстанской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по видам социальной помощи отдельным категориям нуждающихся граждан на 2024 год в сумме 32176,5 тысячи тенге, согласно приложению 4.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Мамлютского района Северо-Казахстанской области от 14.03.2024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22.10.2024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Мамлютского района на 2024 год в сумме 2313,9 тысяч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Мамлютского района Северо-Казахстанской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2024 год целевые текущие трансферты из нижестоящего бюджета на компенсацию потерь вышестоящего бюджета в связи с изменением законодательства по Северо-Казахстанской области на 2024-2026 годы.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13 с дополнениями, внесенными решением маслихата Мамлютского района Северо-Казахстанской области от 09.02.2024 № 19/2 (вводится в действие с 1 января 2024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Направить свободные остатки бюджетных средств, сложившихся на 1 января 2024 года в сумме 6226,3 тысяч тенге на расходы по бюджетным программам,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пунктом13-1 в соответствии с решением маслихата Мамлютского района Северо-Казахстанской области от 09.02.2024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маслихата Мамлютского района Северо-Казахстанской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Учесть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маслихата Мамлютского района Северо-Казахстанской области от 14.03.2024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16/2</w:t>
            </w:r>
          </w:p>
        </w:tc>
      </w:tr>
    </w:tbl>
    <w:bookmarkStart w:name="z13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2024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Мамлютского района Северо-Казахстанской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от 14.03.2024 </w:t>
      </w:r>
      <w:r>
        <w:rPr>
          <w:rFonts w:ascii="Times New Roman"/>
          <w:b w:val="false"/>
          <w:i w:val="false"/>
          <w:color w:val="ff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29.04.2024 </w:t>
      </w:r>
      <w:r>
        <w:rPr>
          <w:rFonts w:ascii="Times New Roman"/>
          <w:b w:val="false"/>
          <w:i w:val="false"/>
          <w:color w:val="ff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07.06.2024 </w:t>
      </w:r>
      <w:r>
        <w:rPr>
          <w:rFonts w:ascii="Times New Roman"/>
          <w:b w:val="false"/>
          <w:i w:val="false"/>
          <w:color w:val="ff0000"/>
          <w:sz w:val="28"/>
        </w:rPr>
        <w:t>№ 26/16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11.07.2024 </w:t>
      </w:r>
      <w:r>
        <w:rPr>
          <w:rFonts w:ascii="Times New Roman"/>
          <w:b w:val="false"/>
          <w:i w:val="false"/>
          <w:color w:val="ff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22.10.2024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18.11.2024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7218966,3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6096441,3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6068570,1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16/2</w:t>
            </w:r>
          </w:p>
        </w:tc>
      </w:tr>
    </w:tbl>
    <w:bookmarkStart w:name="z14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16/2</w:t>
            </w:r>
          </w:p>
        </w:tc>
      </w:tr>
    </w:tbl>
    <w:bookmarkStart w:name="z15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16/2</w:t>
            </w:r>
          </w:p>
        </w:tc>
      </w:tr>
    </w:tbl>
    <w:bookmarkStart w:name="z16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2024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Мамлютского района Северо-Казахстанской области от 14.03.2024 </w:t>
      </w:r>
      <w:r>
        <w:rPr>
          <w:rFonts w:ascii="Times New Roman"/>
          <w:b w:val="false"/>
          <w:i w:val="false"/>
          <w:color w:val="ff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22.10.2024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Мамлютского района Северо-Казахстанской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от 22.10.2024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