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0079" w14:textId="f980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2022 года № 32/3 "Об утверждении бюджета Андреевского сельского округа Мамлютского района Северо-Казахстанской области на 2023-2025 годы"2022 года № 32/3 "Об утверждении бюджета Андреевского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декабря 2023 года № 16/9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Андреевского сельского округа Мамлютского района Северо-Казахстанской области на 2023-2025 годы" от 30декабря 2022 года № 32/3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Андреевского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–52141,7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–1588,7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–53112,4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970,7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№32/3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земли и не 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