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542e" w14:textId="dc35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Воскресеновского сельского округа Мамлютского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29 декабря 2023 года № 18/5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Воскресеновского сельского округа Мамлютского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–157093 тысячи тенге,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15283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141702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162861,5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-5768,5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5768,5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5768,5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07.06.2024 </w:t>
      </w:r>
      <w:r>
        <w:rPr>
          <w:rFonts w:ascii="Times New Roman"/>
          <w:b w:val="false"/>
          <w:i w:val="false"/>
          <w:color w:val="000000"/>
          <w:sz w:val="28"/>
        </w:rPr>
        <w:t>№ 26/17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2024 год целевые текущие трансферты из выщестоящего бюджета в сумме 141702 тысяч тенге.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Направить свободные остатки бюджетных средств, сложившихся на 1 января 2024 года в сумме 5768,5 тысяч тенге на расходы по бюджетным программам,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Мамлютского района Северо-Казахстанской области от 07.06.2024 </w:t>
      </w:r>
      <w:r>
        <w:rPr>
          <w:rFonts w:ascii="Times New Roman"/>
          <w:b w:val="false"/>
          <w:i w:val="false"/>
          <w:color w:val="000000"/>
          <w:sz w:val="28"/>
        </w:rPr>
        <w:t>№ 26/17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18/5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Воскресеновского сельского округа Мамлютского района Северо-Казахстанской области на 2024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07.06.2024 </w:t>
      </w:r>
      <w:r>
        <w:rPr>
          <w:rFonts w:ascii="Times New Roman"/>
          <w:b w:val="false"/>
          <w:i w:val="false"/>
          <w:color w:val="ff0000"/>
          <w:sz w:val="28"/>
        </w:rPr>
        <w:t>№ 26/17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18/5</w:t>
            </w:r>
          </w:p>
        </w:tc>
      </w:tr>
    </w:tbl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Воскресеновского сельского округа Мамлютского района Северо-Казахстанской области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18/5</w:t>
            </w:r>
          </w:p>
        </w:tc>
      </w:tr>
    </w:tbl>
    <w:bookmarkStart w:name="z7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Воскресеновского сельского округа Мамлютского района Северо-Казахстанской области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18/5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Мамлютского района Северо-Казахстанской области от 07.06.2024 </w:t>
      </w:r>
      <w:r>
        <w:rPr>
          <w:rFonts w:ascii="Times New Roman"/>
          <w:b w:val="false"/>
          <w:i w:val="false"/>
          <w:color w:val="ff0000"/>
          <w:sz w:val="28"/>
        </w:rPr>
        <w:t>№ 26/17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государственногог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