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4c50" w14:textId="f804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экономики и финансов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октября 2023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экономики и финансов акимата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Мамлютского района Северо-Казахстанской области" в установленном законодательством порядке обеспечить государственную регистрацию вышеуказанного Положения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октября 2023 года № 217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экономики и финансов акимата Мамлютского района Северо-Казахстанской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акимата Мамлютского района Северо-Казахстанской области", (далее - Отдел) является государственным органом Республики Казахстан, осуществляющим руководство в сферах экономики, бюджетного планирования и исполнения бюджета, ведения бюджетного учета и отчетности по исполнению районного бюджета, предоставляющим меры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пункты, осуществляющим функции управления объектами коммунальной собственности района.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150900, Республика Казахстан, Северо-Казахстанская область, Мамлютский район, город Мамлютка, улица Шоқан Уәлиханов, 27.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экономической, бюджетной и финансовой политики государства на территории района;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регулирование планирования и исполнения бюджета района в целях осуществления социально-экономических реформ;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бюджетными средствами района и участие в управлении объектами коммунальной собственности акимата района;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бюджетного мониторинга (регулярный, систематический сбор отслеживание и анализ показателей исполнения бюджета);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и бюджетного учетов, финансовой и бюджетной отчетностей по исполнению районного бюджета;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прогноза социально-экономического развития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содержания, капитального и текущего ремонта зданий, сооружений, жилья, находящегося на балансе Отдела.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Права: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запрашивать и получать от государственных органов, организаций и физических лиц информацию, для осуществления функций, отнесенных к компетенции отдела, предусмотренных Бюджетным кодексом, Законом Республики Казахстан "О государственном имуществе",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давать оценку причинам нарушений требований бюджетного законодательства Республики Казахстан по вопросам планирования и исполнения бюджета района, а также оценку экономической эффективности и целесообразности утвержденных районных бюджетных программ (подпрограмм);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во владении, пользовании районным коммунальным имуществом, в том числе государственными пакетами акций акционерных обществ, (долями товариществ с ограниченной ответственностью), находящимися в районной коммунальной собственности;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судебные органы всех инстанций за защитой прав и интересов Отдела, представлять Отдел в судах Республики Казахстан по вопросам владения, пользования и распоряжения районным коммунальным имуществом, вопросам деятельности Отдела;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для финансирования расходов на оценку объектов приватизации находящихся в районной коммунальной собственности, организацию и проведение аукционов, тендеров, проведение постприватизационного контроля, привлечение на договорной основе в качестве экспертов и консультантов юридических и физических лиц за счет средств, предусмотренных в районном бюджете;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начислять пени и штрафы за нарушение условий договоров, в том числе за невнесение или несвоевременное внесение платы за имущественный наем (аренду) объектов районной коммунальной собственности; за использование объекта имущественного найма не по назначению, за сдачу его в субаренду без согласия арендодателя, а также проведение арендатором без согласования с арендодателем реконструкции, перепланировки или переоборудования объекта, расположенных в нем инженерных сетей и коммуникаций; за нарушение или невыполнение условий договоров купли-продажи, доверительного управления, безвозмездного пользования (ссуды) объектов районной коммунальной собственности;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материалы и информацию в пределах своей компетенции в случае официального запроса об этом юридических и физических лиц;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нормативных- правовых актов;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района во всех судебных, государственных органах и иных организациях по вопросам финансовой деятельности, коммунальной собственности района;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в соответствии с Гражданским кодексом Республики Казахстан,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государственных услугах", Законом Республики Казахстан "О государственной службе Республики Казахстан", Законом Республики Казахстан "О государственных закупках";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прогнозирование поступлений в местные бюджеты и бюджеты сельских округов на трехлетний период;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лимитов расходов по районным бюджетным программам и бюджетам сельских округов, лимитам на новые инициативы на плановый период и доведение их до администраторов;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бюджетных заявок администраторов бюджетных программ на предмет их соответствия требованиям предъявляемым Правилами составления и представления бюджетной заявки и бюджетным законодательством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проекта районного бюджета и бюджетов сельских округов на плановый период и внесение предложений по уточнению, корректировке районного бюджета и бюджета сельских округов на соответствующий финансовый год;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проекта районного бюджета и проекта бюджетов сельских округов (изменений к районному бюджету и бюджету сельских округов) на рассмотрение районной бюджетной комиссии и его корректировка по результатам рассмотрения;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прогнозных параметров бюджета сельских округов при определении объемов трансфертов общего характера на трехлетний период;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решений сессий районного маслихата об утверждении районного бюджета и бюджета сельских округов, о размерах подъемного пособия и бюджетного кредита, 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 Мамлютского района Северо-Казахстанской области, финансируемых из районного бюджета, об уточнениях районного бюджета и бюджетах сельских округов, других вопросах в пределах компетенции;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проектов постановлений акимата района о реализации решений сессий районного маслихата по вопросам бюджета, в том числе разработка перечня приоритетных местных бюджетных инвестиций, включая инвестиционные проекты в разрезе объектов, 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Мамлютского района Северо-Казахстанской области;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докладов, пояснительных записок, информационно- аналитических материалов и справок по районному бюджету и другим вопросам, относящимся к компетенции отдела;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экономических заключений по инвестиционным предложениям государственных инвестиционных проектов администраторов бюджетных программ;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мониторинг и оценка реализации местных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 частного партнерства, в том числе концессионных проектов;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экономических заключений на бюджетные инвестиционные проекты и бюджетные инвестиции, планируемые к реализации посредством участия государства в уставном капитале юридических лиц;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размещение "Гражданского бюджета", бюджета района и бюджетов сельских округов;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мониторинг сельских населенных пунктов в соответствии с Совместным приказом Министра национальной экономики Республики Казахстан от 20 апреля 2019 года № 29, Министра образования и науки Республики Казахстан от 23 апреля 2019 года № 164, Министра здравоохранения Республики Казахстан от 25 апреля 2019 года № ҚР ДСМ-50, Министра индустрии и инфраструктурного развития Республики Казахстан от 23 апреля 2019 года № 243, Министра культуры и спорта Республики Казахстан от 22 апреля 2019 года № 113 и Министра цифрового развития, оборонной и аэрокосмической промышленности Республики Казахстан от 25 апреля 2019 года № 56/НҚ "Об утверждении Системы региональных стандартов для населенных пунктов";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перечня опорных, спутниковых и приграничных сельских населенных пунктов по методике определения перспективных кластеров, согласно Приказа Министра национальной экономики Республики Казахстан от 13 сентября 2019 года № 81 "Об утверждении критериев для определения сельских населенных пунктов";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прогноз социально-экономического развития района на пятилетний период;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мониторинга социально-экономического развития района;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информаций и сводных отчетов об исполнении поручений акима района (в пределах компетенции);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проектов правовых и нормативных правовых актов акима и акимата района в области планирования и исполнения бюджета района, управления коммунальной собственностью района;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составляет и утверждает в порядке, определяемом Правительством Республики Казахстан, сводный план поступлений и финансирования по платежам, сводный план финансирования по обязательствам;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вносит изменения и дополнения в сводный план поступлений и финансирования по платежам, сводный план финансирования по обязательствам, включая годовые суммы и представляет их в территориальные органы Казначейства 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планирования и исполнения бюджета района;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деятельность администраторов бюджетных программ по исполнению бюджета;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ежедневный и ежемесячный мониторинг исполнения районного бюджета, с целью выявления причин несвоевременного принятия обязательств, несвоевременного проведения платежей по бюджетным программам, составления прогнозов исполнения поступлений и расходов районного бюджета;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ходатайства о выделении денег из резерва местного исполнительного органа района в случаях возникновения чрезвычайных ситуаций социального, природного и техногенного характера местного масштаба, а также проведение мероприятий по обеспечению правового режима чрезвычайного положения;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в установленном законодательством порядке в местный исполнительный орган района проекта постановления о выделении средств на ликвидацию чрезвычайных ситуаций социального, природного и техногенного характера и / или проведение мероприятий по обеспечению правового режима чрезвычайного положения;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согласно Закона Республики Казахстан "О государственных услугах";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мониторинга использования и возврата заемщиками бюджетных кредитов;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представление годового отчета об исполнении районного бюджета за отчетный финансовый год в органы, определенные бюджетным законодательством;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составление и представление бюджетной отчетности, отчета об исполнении районного бюджета, составление консолидированной финансовой отчетности районного бюджета в соответствии с Приказом Министра финансов Республики Казахстан от 2 декабря 2016 года № 630 "Об утверждении Правил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округов", Приказом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Размещение проектов бюджетных программ, отчетов о реализации бюджетных программ на портале "Открытые бюджеты" в соответствии с Приказом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бюджетов", мониторинг размещения информации администраторами бюджетных программ на портале "Открытые бюджеты";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анализ зарегистрированных, невыполненных и неоплаченных обязательств государственных учреждений финансируемых из районного бюджета;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возврата в вышестоящий бюджет неиспользованных (недоиспользованных) в истекшем финансовом году сумм целевых трансфертов;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мониторинга по вопросам проведения государственных закупок в районе;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Отдел;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годового плана государственных закупок, организация и проведение процедур государственных закупок, составление отчетности по государственным закупкам Отдела в соответствии с Законом Республики Казахстан "О государственных закупках"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функционирования в Отделе системы информационных ресурсов;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обеспечивает учет и рассмотрение обращений физических и юридических лиц, проведение личного приема граждан руководителем отдела в соответствии с Административным процедурно-процессуальным кодексом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полномочий по участию во владении, пользовании и распоряжении коммунальным имуществом акимата района в соответствии с Гражданским кодексом Республики Казахстан, Законом Республики Казахстан "О государственном имуществе", Законом Республики Казахстан "О местном государственном управлении и самоуправлении в Республике Казахстан", осуществление мер по его защите, проведение работы по вопросам эффективного и рационального использования и сохранностью районного коммунального имущества;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учета районного коммунального имущества, обеспечение его эффективного использования;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согласование нормативов отчисления части чистого дохода районных коммунальных государственных предприятий на праве хозяйственного ведения, устанавливаемого Законом Республики Казахстан "О государственном имуществе";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реестра государственных учреждений финансируемым из районного бюджета, государственных коммунальных предприятий, акционерных обществ и хозяйственных товариществ, с государственной долей участия, проведение инвентаризации и учета имущества в этих организациях;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за своевременностью, полнотой начисления и перечисления части чистого дохода коммунальных государственных предприятий на праве хозяйственного ведения, а также доходов казенных предприятий, полученных сверх сметы;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своевременности и полноты начисления и перечисления акционерными обществами (товариществами с ограниченной ответственностью) в доход районного бюджета дивидендов на акции (части чистого дохода на доли участия), относящиеся к районной коммунальной собственности;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ежеквартального мониторинга финансово-хозяйственной деятельности государственных коммунальных казенных предприятий;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контроля за разработкой планов финансово-хозяйственной деятельности государственных коммунальных казенных предприятий;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проведением инвентаризации имущества районных коммунальных государственных учреждений, финансируемых из районного бюджета, и предприятий, контролируемых государством акционерных обществ и товариществ с ограниченной ответственностью;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закрепление районного коммунального имущества за районными коммунальными юридическими лицами;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Законом Республики Казахстан "О государственном имуществе",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Законом Республики Казахстан "О государственном имуществе", в коммунальную собственность, доли кладов, не содержащих вещей, относящихся к культурным ценностям;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постановка на учет недвижимого имущества как бесхозяйное;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обращаться в суд с требованием о признании бесхозяйной недвижимой вещи поступившей в коммунальную собственность;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обращаться в суд с заявлением о признании наследство выморочным имуществом с передачей в коммунальную собственность;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в соответствии с Законом Республики Казахстан "О государственном имуществе";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56)заключение договоров имущественного найма (аренды), доверительного управления объектами районной коммунальной собственности, в пределах своей компетенции иных договоров, внесение в них изменений и дополнений;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выполнением арендаторами, доверительными управляющими объектами районной коммунальной собственности обязательств по договорам имущественного найма, доверительного управления, иным договорам в соответствии с Законом Республики Казахстан "О государственном имуществе";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передачи имущества, в том числе имущественных комплексов районных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районному уровню коммунального имущества, имущество районных коммунальных юридических лиц, на областной уровень коммунального имущества в соответствии с Законом Республики Казахстан "О государственном имуществе";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осуществление приема имущества, в том числе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ответственностью, относящихся к областному уровню коммунального имущества, имущество областных коммунальных юридических лиц, на районный уровень коммунального имущества в соответствии с Законом Республики Казахстан "О государственном имуществе";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передачи имущества между коммунальными юридическими лицами районной коммунальной собственности;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ведение работы по списанию основных средств с балансов коммунальных юридических лиц;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получение предварительного согласия акимата Мамлютского района Северо-Казахстанской области по приватизации районного коммунального имущества, включенного в перечень объектов районного коммунального имущества;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организация и проведение конкурса в соответствии с Законом Республики Казахстан "О государственных закупках" по оценке районного коммунального имущества в случаях, установленных Законом Республики Казахстан "О государственном имуществе";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создание межведомственных комиссий по проведению торгов, передаче районного коммунального имущества в имущественный наем или доверительное управление на условиях тендера в соответствии с Законом Республики Казахстан "О государственном имуществе";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ведение работы по предпродажной подготовке объектов районной коммунальной собственности, распределение объектов приватизации по отдельным торгам, а также установление сроков их проведения, определение формы торгов по каждому объекту приватизации, определение и утверждение начальной, стартовой и минимальной цен объектов приватизации; прием и возврат гарантийных взносов в соответствии с Законом Республики Казахстан "О государственном имуществе";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организация и проведение приватизации объектов районной коммунальной собственности, осуществление контроля за ходом организации и проведения аукционов, тендеров в соответствии с Законом Республики Казахстан "О государственном имуществе";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заключение договоров купли-продажи с победителями торгов и контроль исполнения условий договоров приватизации объектов районной коммунальной собственности (постприватизационный контроль), внесение в них изменений и дополнений в соответствии с Законом Республики Казахстан "О государственном имуществе";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расчетов с участниками, покупателями и организаторами торгов, связанных с процедурами проведения торгов в соответствии с Законом Республики Казахстан "О государственном имуществе";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осуществление контроля полноты и своевременности поступления в доход районного бюджета денежных средств от продажи районного коммунального имущества, от передачи районного коммунального имущества в имущественный наем (аренду), доверительное управление, принятие мер по взысканию задолженности;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соблюдение и защита прав, свобод и законных интересов человека и гражданина, организаций и государства;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оказание методической помощи государственным органам в пределах своей компетенции;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представление информации по запросам государственных органов, наделенных контрольными и надзорными функциями;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оказание государственных услуг и электронных государственных услуг с применением информационных систем в соответствии с законодательством Республики Казахстан;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принятие мер по повышению качества оказания государственных услуг;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проектов нормативных правовых актов;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плана работы;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плана организационных мероприятий;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регулятивных, реализационных и контрольных функций в пределах своей компетенции;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обеспечение контроля за использованием и сохранностью районного коммунального имущества;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организация учета, хранение,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представление интересов государства по вопросам районного коммунального имущества и осуществление защиты прав государственной собственности;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выполнения процедур организации и проведения централизованных государственных закупок для организаций финансируемых из бюджета Мамлютского района Северо-Казахстанской области и из бюджета города Мамлютка, сельских округов Мамлютского района Северо-Казахстанской области (единый организатор государственных закупок);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организация и ведение системы документационного обеспечения Отдела.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задач, возложенных на Отдел и осуществление им своих полномочий.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Мамлютского района в соответствии с Законом Республики Казахстан "О государственной службе Республики Казахстан".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в пределах своей компетенции приказы, инструкции, обязательные для исполнения работниками Отдела;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 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закондательством о труде, о государственной службе.</w:t>
      </w:r>
    </w:p>
    <w:bookmarkEnd w:id="144"/>
    <w:bookmarkStart w:name="z15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 района.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