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1592" w14:textId="9a61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Тайынша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Тайыншинского района Северо-Казахстанской области от 15 сентября 2023 года № 61 и постановление акимата Тайыншинского района Северо-Казахстанской области от 15 сентября 2023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с учетом мнения населения города Тайынша Тайыншинского района Северо-Казахстанской области, на основании заключения Северо-Казахстанской областной ономастической комиссии от 4 июля 2023 года, акимат Тайыншинского района Северо-Казахстанской области ПОСТАНОВЛЯЕТ и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1..Переименовать следующие составные части города Тайынша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-на улицу Желтоқсан;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-на улицу Татулық;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на улицу Жастар;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Крупская - на улицу Көктем;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50 лет Октября - на улицу Шоқан Уәлиханов;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Пролетарская- на улицу Абай;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Советская- на улицу Кенесары;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Фурманова - на улицу Достық;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- на улицу Жамбыл;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Энгельса - на улицу Бірлік;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Пугачева - на переулок Ынтымақ.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