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097e" w14:textId="f6a0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29 декабря 2022 года № 272 "Об утверждении бюджета Келлеровского сельского округа Тайыншинского района Северо-Казахстанской области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4 мая 2023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Келлеровского сельского округа Тайыншинского района Северо-Казахстанской области на 2023 - 2025 годы" от 29 декабря 2022 года № 272 (зарегистрировано в Реестре государственной регистрации нормативных правовых актов под № 177494)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Келлеровского сельского округа Тайыншинского района Северо-Казахстанской области на 2023 - 2025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50831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15919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- 2510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- 32402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53831,6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- 3000,6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3000,6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3000,6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Предусмотреть в бюджете Келлеровского сельского округа на 2023 год расходы за счет свободных остатков бюджетных средств, сложившихся на начало финансового года,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272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272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