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511d" w14:textId="7f65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30 марта 2023 года № 04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июля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Тайыншинского районного маслихата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от 7 апреля 2023 года № 04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области",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04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 Приказом 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Тайыншинского районного маслихата Северо-Казахстанской области" (далее – аппарат маслихата).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Тайыншинского районного маслихата;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делопроизводству и кадровым вопросам (далее – главный специалист), в том числе посредством информационной системы.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 Административного процедурно-процессуального кодекса Республики Казахстан.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"О доступе к информации".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 приложению 1 к Типовой методике.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приложению 2 к Типовой методике.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приложению 3 к Типовой методике.</w:t>
      </w:r>
    </w:p>
    <w:bookmarkEnd w:id="80"/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 приложению 4 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приложению 4 к Типовой методике.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 приложению 5 к Типовой методике, служащие корпуса "Б" по форме, согласно приложению 6 к Типовой методике.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приложениям 7 и 8 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5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149"/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недостоверности, подтверждающих достижения КЦИ фактов.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4"/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главный специалист. Секретарь Комиссии не принимает участие в голосовании.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предоставляет на заседание Комиссии следующие документы: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уполномоченным лицом и фиксируются в протоколе.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