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271" w14:textId="ef5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29 декабря 2022 года № 284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284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8, 9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№183404), маслихат Тайыншинского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