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fc367" w14:textId="a8fc3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Тайыншинского района Северо-Казахстанской области от 26 декабря 2022 года № 264 "Об утверждении бюджета Тайыншинского района Северо-Казахстанской области на 2023 - 2025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13 ноября 2023 года № 75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Тайыншинского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Тайыншинского района Северо-Казахстанской области "Об утверждении бюджета Тайыншинского района Северо-Казахстанской области на 2023-2025 годы" от 26 декабря 2022 года № 264 (зарегистрировано в Реестре государственной регистрации нормативных правовых актов под № 176426)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Тайыншинского района Северо-Казахстанской области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8327204,4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2120370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27874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25823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6153137,4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8613374,2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45449,8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67275,8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21826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 тенге; 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-331619,6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331619,6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267275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21826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–86169,8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Тайыншинского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ноября 2023 года № 75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 № 264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Тайыншинского района Северо-Казахстанской области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8327204,4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6153137,4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6152902,3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6152902,3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8613374,2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1635568,6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298570,3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326745,3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228759,3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757690,9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757690,9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102955,2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150525,3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Cодействие добровольному переселению лиц для повышения мобильности рабочей силы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1635353,9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1635353,9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42030,6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1127539,3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460461,3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308010,4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93864,9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93864,9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389903,2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348655,7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348655,7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100255,4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67275,8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67275,8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67275,8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67275,8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-331619,6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331619,6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86169,8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86169,8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86169,8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ноября 2023 года № 75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 № 264</w:t>
            </w:r>
          </w:p>
        </w:tc>
      </w:tr>
    </w:tbl>
    <w:bookmarkStart w:name="z4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Тайыншинского района Северо-Казахстанской области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квалификаций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ноября 2023 года № 75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 № 264</w:t>
            </w:r>
          </w:p>
        </w:tc>
      </w:tr>
    </w:tbl>
    <w:bookmarkStart w:name="z6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Тайыншинского района Северо-Казахстанской области на 2025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квалификаций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