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ba49" w14:textId="146b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275 "Об утверждении бюджета Летовочного сельского округа Тайыншинского района Северо-Казахстанской области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2023-2025 годы" от 29 декабря 2022 года № 275 (зарегистрировано в Реестре государственной регистрации нормативных правовых актов под № 176956)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Летовочного сельского округа Тайыншинского района Северо-Казахстанской области на 2023-2025 годы согласно приложениям 1, 2, 3 и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99402,2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100598,1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Летовочного сельского округа на 2023 год расход за счет свободных остатков бюджетных средств, сложившихся на начало финансового года в сумме 1195,9 тысяч тенге,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№275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№275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2023 год.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