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7e9" w14:textId="fd78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271 "Об утверждении бюджета Зеленогайского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96/8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271 "Об утверждении бюджета Зеленогайского сельского округа Тайыншинского района Северо-Казахстанской области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Зеленогайского сельского округа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40 433,8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№271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