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53df5" w14:textId="2f53d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Тайыншинского района Северо-Казахстанской области от 29 декабря 2022 года № 277 "Об утверждении бюджета Рощинского сельского округа Тайыншинского района Северо-Казахстанской области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12 декабря 2023 года № 97/8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от 29 декабря 2022 года № 277 "Об утверждении бюджета Рощинского сельского округа Тайыншинского района Северо-Казахстанской области на 2023-2025 годы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Рощинского сельского округа Тайыншинского района Северо-Казахстанской области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32866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8667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24219тысяч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33650,6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- 764,6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764,6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–764,6тысяч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Предусмотреть в бюджете Рощинского сельского округа на 2023 год расходы за счет свободных остатков бюджетных средств, сложившихся на начало финансового года, согласно приложению 4 к настоящему решению.";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2023 года № 97/8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№277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Рощинского сельского округа Тайыншинского района Северо-Казахстанской области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2023 года № 97/8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277</w:t>
            </w:r>
          </w:p>
        </w:tc>
      </w:tr>
    </w:tbl>
    <w:bookmarkStart w:name="z5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2023 года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