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8dab" w14:textId="52f8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2022 года № 279 "Об утверждении бюджета Тихоокеанского сельского округа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12 декабря 2023 года № 98/8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Тихоокеанского сельского округа Тайыншинского района Северо-Казахстанской области на 2023-2025 годы" от 29 декабря 2022 года № 279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Тихоокеанского сельского округа Тайыншинского района Северо-Казахстанской области на 2023-2025 годы, согласно приложениям 1, 2, 3 и 4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24796,1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20035,1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24997,6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Тихоокеанского сельского округа на 2023 год расходы за счет свободных остатков бюджетных средств, сложившихся на начало финансового года,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98/8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№279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24796,1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годарствуенными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гоcударственными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98/8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№279</w:t>
            </w:r>
          </w:p>
        </w:tc>
      </w:tr>
    </w:tbl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