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3fbd" w14:textId="94b3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Амандыкского сельского округа Тайыншинского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111/9.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Амандыкского сельского округа Тайыншинского района Северо-Казахстанской области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40495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71842,4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-31347,4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31347,4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31347,4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000000"/>
          <w:sz w:val="28"/>
        </w:rPr>
        <w:t>№ 222/18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Амандыкского сельского округа формируются в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Амандыкского сельского округа формируется за счет следующих поступлений от продажи основного капитала: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исключении поступлений от продажи земельных участков сельскохозяйственных назначения.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Амандыкского сельского округа на 2024 год поступление целевых текущих трансфертов из районного бюджета в сумме 4247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Тайыншинского районного маслихата Северо-Казахстанской области от 08.11.2024 </w:t>
      </w:r>
      <w:r>
        <w:rPr>
          <w:rFonts w:ascii="Times New Roman"/>
          <w:b w:val="false"/>
          <w:i w:val="false"/>
          <w:color w:val="000000"/>
          <w:sz w:val="28"/>
        </w:rPr>
        <w:t>№ 222/18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Амандыкского сельского округа на 2024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Амандыкского сельского округа на 2024 год поступление целевых текущих трансфертов из республиканского бюджета в бюджет Амандыкского сельского округа в сумме 48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Амандыкского сельского округа на 2024 год поступление целевых текущих трансфертов из областного бюджета в бюджет Амандыкского сельского округа в сумме 8800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 - Казахстанской области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ff0000"/>
          <w:sz w:val="28"/>
        </w:rPr>
        <w:t>№ 222/18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111/9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 - Казахстанской области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111/9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 - Казахстанской области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111/9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