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1980" w14:textId="ad71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маслихатаот 27 декабря 2022 года № 17/4 "Об утверждении бюджета Белоградовского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Белоградовского сельского округа Тимирязевского района на 2023-2025 годы" от 27 декабря 2025 года № 17/4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Белоградовского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24109,5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493.5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№17/4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Белоградовского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№17/4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Белоградовского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