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d823" w14:textId="13dd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27 декабря 2022 года № 17/5 "Об утверждении бюджета Дзержинского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апреля 2023 года № 2/5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Дзержинского сельского округа Тимирязевского района на 2023-2025 годы" от 27 декабря 2022 года № 17/5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Дзержинского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21419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2502тысяч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21671,4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17/5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17/5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Дзержинского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2022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